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81F4D" w14:textId="77777777" w:rsidR="0082718E" w:rsidRPr="0082718E" w:rsidRDefault="0082718E" w:rsidP="0082718E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PROGETTAZIONE    </w:t>
      </w:r>
    </w:p>
    <w:p w14:paraId="53E5B100" w14:textId="77777777" w:rsidR="0082718E" w:rsidRPr="0082718E" w:rsidRDefault="0082718E" w:rsidP="0082718E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DC439B9" w14:textId="1AF485E1" w:rsidR="0082718E" w:rsidRPr="0082718E" w:rsidRDefault="0082718E" w:rsidP="0082718E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RELIGIONE CATTOLICA </w:t>
      </w:r>
    </w:p>
    <w:p w14:paraId="5BE73730" w14:textId="77777777" w:rsidR="0082718E" w:rsidRPr="0082718E" w:rsidRDefault="0082718E" w:rsidP="0082718E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3D0321" w14:textId="77777777" w:rsidR="0082718E" w:rsidRPr="0082718E" w:rsidRDefault="0082718E" w:rsidP="0082718E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CLASSE: III                    </w:t>
      </w:r>
    </w:p>
    <w:p w14:paraId="4FADE8E5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DCC8636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A45AA79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LIVELLI DI PARTENZA</w:t>
      </w:r>
    </w:p>
    <w:p w14:paraId="2DA9AA2B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 questionario di verifica delle conoscenze di base in ambito religioso è servito a far emergere la consapevolezza e le abilità di partenza dei singoli ed il livello medio del gruppo-classe. Dall’indagine effettuata è emerso che la classe presenta complessivamente un sufficiente livello di partenza.  </w:t>
      </w:r>
    </w:p>
    <w:p w14:paraId="60F1EEAA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5DCEB1" w14:textId="77777777" w:rsidR="0082718E" w:rsidRPr="0082718E" w:rsidRDefault="0082718E" w:rsidP="0082718E">
      <w:pPr>
        <w:numPr>
          <w:ilvl w:val="0"/>
          <w:numId w:val="4"/>
        </w:numPr>
        <w:shd w:val="clear" w:color="auto" w:fill="E5E5E5"/>
        <w:tabs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FINALITA’ DELLA DISCIPLINA</w:t>
      </w:r>
    </w:p>
    <w:p w14:paraId="75CF3B75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In virtù della sua riaffermata natura culturale-scolastica ed insieme giuridico-istituzionale, l'IRC intende concorrere, con le altre discipline scolastiche, a promuovere il pieno sviluppo della personalità degli alunni, facendo loro acquisire un più alto livello di conoscenze e di capacità critiche relativamente al "fatto religioso", mediante un approccio oggettivo e sistematico ai suoi vari aspetti, un accostamento corretto e adeguato ai suoi "documenti" (in primo luogo la Bibbia e i documenti principali della tradizione cristiana) ed un confronto costruttivo con le altre espressioni religiose. Più specificamente, l'IRC si propone di far proprie tre istanze fondamentali:</w:t>
      </w:r>
    </w:p>
    <w:p w14:paraId="2A28EB92" w14:textId="77777777" w:rsidR="0082718E" w:rsidRPr="0082718E" w:rsidRDefault="0082718E" w:rsidP="0082718E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-Una conoscenza culturalmente qualificata del "fatto cristiano" per una migliore conoscenza della civiltà europea ed occidentale e per una più meditata comprensione del presente.</w:t>
      </w:r>
    </w:p>
    <w:p w14:paraId="7EE20173" w14:textId="77777777" w:rsidR="0082718E" w:rsidRPr="0082718E" w:rsidRDefault="0082718E" w:rsidP="0082718E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-La conoscenza del Cristianesimo come visione della vita e del mondo, significativa nel nostro tempo, chiave di lettura e interpretazione della realtà umana, quadro di valori cui ci si rifà come a memoria collettiva.</w:t>
      </w:r>
    </w:p>
    <w:p w14:paraId="3F5E8892" w14:textId="77777777" w:rsidR="0082718E" w:rsidRPr="0082718E" w:rsidRDefault="0082718E" w:rsidP="0082718E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-Una risposta alle domande fondamentali dell'uomo, strumento ed occasione per educare l'adolescente a misurarsi con i problemi di fondo dell'esistenza, sia in relazione al suo particolare momento di vita sia in vista del suo inserimento nel mondo civile.</w:t>
      </w:r>
    </w:p>
    <w:p w14:paraId="28AA232E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Pertanto, nella duplice direzione dell'interdisciplinarietà e del superamento dei pregiudizi, dell'ignoranza, dell'accettazione non motivata e del rifiuto aprioristico del Cattolicesimo nei suoi valori, l'IRC offrirà agli allievi contenuti e strumenti specifici per la lettura della realtà storico-culturale in cui vivono, verrà incontro ad esigenze di verità e di ricerca di senso della vita, contribuirà alla formazione della coscienza morale, offrirà elementi per le scelte consapevoli e responsabili di fronte al problema religioso.</w:t>
      </w:r>
    </w:p>
    <w:p w14:paraId="221462E5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Inoltre, attraverso gli argomenti trattati, si provvederà ad approfondire le tematiche relative ai diritti umani, uguali ed inalienabili, sanciti anche dalla nostra Costituzione, che sono a fondamento della libertà e della giustizia sociale. </w:t>
      </w:r>
    </w:p>
    <w:p w14:paraId="0322B41A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63F2CE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66ACDE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029DEF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71B922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D828FE" w14:textId="77777777" w:rsidR="0082718E" w:rsidRPr="0082718E" w:rsidRDefault="0082718E" w:rsidP="0082718E">
      <w:pPr>
        <w:numPr>
          <w:ilvl w:val="0"/>
          <w:numId w:val="4"/>
        </w:numPr>
        <w:shd w:val="clear" w:color="auto" w:fill="E5E5E5"/>
        <w:tabs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DESCRIZIONE DEI CONTENUTI</w:t>
      </w:r>
    </w:p>
    <w:p w14:paraId="43A9515E" w14:textId="77777777" w:rsidR="0082718E" w:rsidRPr="0082718E" w:rsidRDefault="0082718E" w:rsidP="0082718E">
      <w:pPr>
        <w:numPr>
          <w:ilvl w:val="0"/>
          <w:numId w:val="4"/>
        </w:num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0: Attività di consolidamento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(settembre)</w:t>
      </w:r>
    </w:p>
    <w:p w14:paraId="51A36CB9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-Ripetizione degli elementi essenziali del programma svolto in precedenza  e test.</w:t>
      </w:r>
    </w:p>
    <w:p w14:paraId="058ECC6D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45358F" w14:textId="77777777" w:rsidR="0082718E" w:rsidRPr="0082718E" w:rsidRDefault="0082718E" w:rsidP="0082718E">
      <w:pPr>
        <w:tabs>
          <w:tab w:val="left" w:pos="426"/>
          <w:tab w:val="left" w:pos="5220"/>
          <w:tab w:val="left" w:pos="810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1: Da Cristo alla Chiesa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(Ottobre - novembre)</w:t>
      </w:r>
    </w:p>
    <w:p w14:paraId="44247F1F" w14:textId="77777777" w:rsidR="0082718E" w:rsidRPr="0082718E" w:rsidRDefault="0082718E" w:rsidP="0082718E">
      <w:pPr>
        <w:tabs>
          <w:tab w:val="left" w:pos="0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Competenze:</w:t>
      </w:r>
    </w:p>
    <w:p w14:paraId="472DAFBD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conoscere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gli elementi principali di continuità tra Gesù e la Chiesa;   </w:t>
      </w:r>
    </w:p>
    <w:p w14:paraId="3EBBB995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  conoscere la vita e le fonti del cristianesimo delle origini;</w:t>
      </w:r>
    </w:p>
    <w:p w14:paraId="42CB4D64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 valorizzare la testimonianza di fede dei primi cristiani</w:t>
      </w:r>
    </w:p>
    <w:p w14:paraId="0C64BB04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Prendere coscienza della ricchezza che proviene nel dare aiuto agli altri</w:t>
      </w:r>
    </w:p>
    <w:p w14:paraId="0F673916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. Riconoscere Gesù come fondatore della Chiesa (obiettivo minimo)</w:t>
      </w:r>
    </w:p>
    <w:p w14:paraId="0605B00D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3F98E6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59D96F8B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Nasce la Chiesa </w:t>
      </w:r>
    </w:p>
    <w:p w14:paraId="059905FC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2. La prima comunità cristiana</w:t>
      </w:r>
    </w:p>
    <w:p w14:paraId="5A8749E5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3. La missione della Chiesa</w:t>
      </w:r>
    </w:p>
    <w:p w14:paraId="132ABC9F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4. Paolo l’apostolo delle genti</w:t>
      </w:r>
    </w:p>
    <w:p w14:paraId="6992DED9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7C28C9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2: La Chiesa nel primo millennio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(dicembre -gennaio)</w:t>
      </w:r>
    </w:p>
    <w:p w14:paraId="30358DD3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Competenze:</w:t>
      </w:r>
    </w:p>
    <w:p w14:paraId="118E9339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-.Conoscere le origini e le motivazioni che hanno fatto nascere e diffondere le prime comunità cristiane;</w:t>
      </w:r>
    </w:p>
    <w:p w14:paraId="25B2B4B2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 Saper individuare le tappe fondamentali che hanno segnato la storia del cristianesimo delle origini;</w:t>
      </w:r>
    </w:p>
    <w:p w14:paraId="53CAD2FA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Riconoscere nel credo cristiano il nucleo fondante del cristianesimo. </w:t>
      </w:r>
    </w:p>
    <w:p w14:paraId="270C9125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Conoscere le origini della Chiesa (obiettivo minimo)</w:t>
      </w:r>
    </w:p>
    <w:p w14:paraId="2829077E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113873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34AF7F27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1 I cristiani e l’impero romano</w:t>
      </w:r>
    </w:p>
    <w:p w14:paraId="4BADB9CF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2 Le persecuzione e i martiri</w:t>
      </w:r>
    </w:p>
    <w:p w14:paraId="62BE0E58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3 Eresia e  ortodossia</w:t>
      </w:r>
    </w:p>
    <w:p w14:paraId="30391F22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4 Lo scisma tra oriente e occidente</w:t>
      </w:r>
    </w:p>
    <w:p w14:paraId="1A6C3B0A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21A063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3: La Chiesa tra crisi e rinnovamento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(febbraio-marzo)</w:t>
      </w:r>
    </w:p>
    <w:p w14:paraId="3612C0D2" w14:textId="77777777" w:rsidR="0082718E" w:rsidRPr="0082718E" w:rsidRDefault="0082718E" w:rsidP="0082718E">
      <w:pPr>
        <w:tabs>
          <w:tab w:val="left" w:pos="720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Competenze:</w:t>
      </w:r>
    </w:p>
    <w:p w14:paraId="087BFD60" w14:textId="77777777" w:rsidR="0082718E" w:rsidRPr="0082718E" w:rsidRDefault="0082718E" w:rsidP="0082718E">
      <w:pPr>
        <w:tabs>
          <w:tab w:val="left" w:pos="720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sapersi orientare nella complessa dinamica Storia-Chiesa</w:t>
      </w:r>
    </w:p>
    <w:p w14:paraId="17B4117C" w14:textId="77777777" w:rsidR="0082718E" w:rsidRPr="0082718E" w:rsidRDefault="0082718E" w:rsidP="0082718E">
      <w:pPr>
        <w:tabs>
          <w:tab w:val="left" w:pos="720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 saper collegare lo sviluppo della Chiesa al contesto storico- politico dell’epoca</w:t>
      </w:r>
    </w:p>
    <w:p w14:paraId="720F9211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 comprendere come attraverso il volontariato si possa rendere concreto l’insegnamento di Cristo</w:t>
      </w:r>
    </w:p>
    <w:p w14:paraId="5A639614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Conoscere la figura di San Francesco (obiettivo minimo)</w:t>
      </w:r>
    </w:p>
    <w:p w14:paraId="39815981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537458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46A31C93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1.Gli ordini mendicanti</w:t>
      </w:r>
    </w:p>
    <w:p w14:paraId="7A8C0D9D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2.La riforma protestante</w:t>
      </w:r>
    </w:p>
    <w:p w14:paraId="69F3348C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3.La riforma cattolica</w:t>
      </w:r>
    </w:p>
    <w:p w14:paraId="3233CA15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C5EB3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Modulo 4: Solidarietà  e volontariato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( aprile - maggio)</w:t>
      </w:r>
    </w:p>
    <w:p w14:paraId="2C29AF0D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Competenze:                                                                                                                                                                                              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comprendere il valore della condivisione</w:t>
      </w:r>
    </w:p>
    <w:p w14:paraId="562D5E23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 conoscere le associazioni di volontariato presenti sul territorio</w:t>
      </w:r>
    </w:p>
    <w:p w14:paraId="25814B72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Prendere coscienza della ricchezza che proviene nel dare aiuto agli altri (obiettivo minimo)</w:t>
      </w:r>
    </w:p>
    <w:p w14:paraId="6C380903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3CBEA590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La solidarietà: condividere per il bene comune</w:t>
      </w:r>
    </w:p>
    <w:p w14:paraId="78E24752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2. Solidarietà e volontariato</w:t>
      </w:r>
    </w:p>
    <w:p w14:paraId="1BD715F8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Il Volontariato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5728444" w14:textId="77777777" w:rsidR="0082718E" w:rsidRPr="0082718E" w:rsidRDefault="0082718E" w:rsidP="0082718E">
      <w:pPr>
        <w:numPr>
          <w:ilvl w:val="0"/>
          <w:numId w:val="2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METODI E TECNICHE D'INSEGNAMENTO</w:t>
      </w:r>
    </w:p>
    <w:p w14:paraId="3548EEE2" w14:textId="77777777" w:rsidR="0082718E" w:rsidRPr="0082718E" w:rsidRDefault="0082718E" w:rsidP="0082718E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-Dialogo in classe sulle problematiche religiose affrontate. Lezione frontale.</w:t>
      </w:r>
    </w:p>
    <w:p w14:paraId="4A012732" w14:textId="77777777" w:rsidR="0082718E" w:rsidRPr="0082718E" w:rsidRDefault="0082718E" w:rsidP="0082718E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-Lavoro personale con i sussidi forniti dal testo di base (schede) e ricerche specifiche su singoli argomenti.</w:t>
      </w:r>
    </w:p>
    <w:p w14:paraId="294993DD" w14:textId="77777777" w:rsidR="0082718E" w:rsidRPr="0082718E" w:rsidRDefault="0082718E" w:rsidP="0082718E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-Lavori di approfondimento di gruppo per aree di interesse con rappresentazioni grafiche.</w:t>
      </w:r>
    </w:p>
    <w:p w14:paraId="06BA51F1" w14:textId="77777777" w:rsidR="0082718E" w:rsidRPr="0082718E" w:rsidRDefault="0082718E" w:rsidP="0082718E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-Discussione finale in classe alla luce della maturazione personale.</w:t>
      </w:r>
    </w:p>
    <w:p w14:paraId="34E6370F" w14:textId="77777777" w:rsidR="0082718E" w:rsidRPr="0082718E" w:rsidRDefault="0082718E" w:rsidP="0082718E">
      <w:pPr>
        <w:numPr>
          <w:ilvl w:val="0"/>
          <w:numId w:val="3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UTILIZZO DEL LIBRO DI TESTO E DEI SUSSIDI</w:t>
      </w:r>
    </w:p>
    <w:p w14:paraId="7EDB103D" w14:textId="77777777" w:rsidR="0082718E" w:rsidRPr="0082718E" w:rsidRDefault="0082718E" w:rsidP="0082718E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-L'utilizzo del libro di testo è caldamente consigliato. Nell'ipotesi in cui non si possa esigere tale strumento, per motivi economici o di opportunità, si farà ricorso a ricerche sul web delle varie unità tematiche.</w:t>
      </w:r>
    </w:p>
    <w:p w14:paraId="350AF38A" w14:textId="77777777" w:rsidR="0082718E" w:rsidRPr="0082718E" w:rsidRDefault="0082718E" w:rsidP="0082718E">
      <w:pPr>
        <w:numPr>
          <w:ilvl w:val="0"/>
          <w:numId w:val="1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STRUMENTI DI VERIFICA  METODI DI VALUTAZIONE</w:t>
      </w:r>
    </w:p>
    <w:p w14:paraId="002DC6E2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momenti della verifica e della valutazione sono centrali nella didattica, perché rendono consapevoli del rapporto insegnamento-apprendimento e dell'efficacia educativa del processo didattico. Tenendo conto dell'inscindibile rapporto tra programmazione e verifica, si procederà all'inizio di ogni modulo, alla 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diagnostica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che consente di accertare le esigenze emergenti ed i prerequisiti necessari all'attuazione del modulo stesso. Periodicamente avverrà la 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"lungo l'itinerario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", che permetterà di realizzare il necessario adeguamento degli obiettivi, dei contenuti e delle attività. A conclusione del singolo modulo, sarà effettuata la 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"formativa"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mentre, al termine di ogni periodo scolastico (quadrimestre e fine anno) si procederà alla </w:t>
      </w:r>
      <w:r w:rsidRPr="008271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"sommativa"</w:t>
      </w:r>
      <w:r w:rsidRPr="0082718E">
        <w:rPr>
          <w:rFonts w:ascii="Times New Roman" w:eastAsia="Times New Roman" w:hAnsi="Times New Roman" w:cs="Times New Roman"/>
          <w:sz w:val="24"/>
          <w:szCs w:val="24"/>
          <w:lang w:eastAsia="ar-SA"/>
        </w:rPr>
        <w:t>: entrambe hanno lo scopo di verificare la maturazione complessiva dell'alunno. In termini di conoscenze, comportamenti affettivo-sociali ed abilità, in tale direzione si effettuerà il confronto tra i risultati raggiunti dal singolo e dall'intero gruppo-classe e gli obiettivi prefissati mediante interrogazioni orali, questionari, prove oggettive e test di profitto. Saranno, inoltre, tenuti presenti i seguenti criteri: 1° Livello di partenza e condizioni socio-culturali; 2° Livello di apprendimento raggiunto; 3° Maturità di rapporto con docenti e compagni; 4° Impegno personale e partecipazione; 5° Capacità di ricerca a livello personale; 6° Capacità di ricerca interdisciplinare; 7° Capacità di formulazione orale e scritta.</w:t>
      </w:r>
    </w:p>
    <w:p w14:paraId="77338618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82718E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All'inizio dell’anno scolastico saranno somministrate  prove strutturate comuni d’ingresso che consentiranno di accertare i prerequisiti per la progettazione della programmazione. Sarà effettuata una prova strutturata comune intermedia nell’ultima settimana del mese di gennaio sempre finalizzata al monitoraggio e alla eventuale revisione della progettazione. </w:t>
      </w:r>
    </w:p>
    <w:p w14:paraId="0EAC3731" w14:textId="77777777" w:rsidR="0082718E" w:rsidRPr="0082718E" w:rsidRDefault="0082718E" w:rsidP="0082718E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FCE0706" w14:textId="77777777" w:rsidR="00F26AAA" w:rsidRDefault="00967844"/>
    <w:sectPr w:rsidR="00F26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4E"/>
    <w:rsid w:val="0082718E"/>
    <w:rsid w:val="009136CA"/>
    <w:rsid w:val="00917789"/>
    <w:rsid w:val="00967844"/>
    <w:rsid w:val="00B8044E"/>
    <w:rsid w:val="00D71C89"/>
    <w:rsid w:val="00D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0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Ilaria</cp:lastModifiedBy>
  <cp:revision>2</cp:revision>
  <dcterms:created xsi:type="dcterms:W3CDTF">2020-12-29T07:29:00Z</dcterms:created>
  <dcterms:modified xsi:type="dcterms:W3CDTF">2020-12-29T07:29:00Z</dcterms:modified>
</cp:coreProperties>
</file>